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索尼A77/A65数码单电相机完全指南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索尼A77/A65数码单电相机完全指南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本书出售、求购地址：https://www.jiaokey.com/book/detail/13261161.html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关键词搜索：https://www.jiaokey.com/tag/索尼A77/A65数码单电相机完全指南.html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