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QTP自动化测试权威指南  第2版</w:t>
      </w:r>
    </w:p>
    <w:p>
      <w:r>
        <w:rPr>
          <w:rFonts w:ascii="宋体" w:hAnsi="宋体" w:eastAsia="宋体"/>
          <w:sz w:val="24"/>
        </w:rPr>
        <w:t>（印）拉尔瓦尼著；赵旭斌等译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QTP自动化测试权威指南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（印）拉尔瓦尼著；赵旭斌等译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本书出售、求购地址：https://www.jiaokey.com/book/detail/13261140.html</w:t>
      </w:r>
    </w:p>
    <w:p>
      <w:r>
        <w:t>更多相关图书推荐：https://www.jiaokey.com</w:t>
      </w:r>
    </w:p>
    <w:p>
      <w:r>
        <w:t>（印）拉尔瓦尼著；赵旭斌等译 其他作品：https://www.jiaokey.com/tag/（印）拉尔瓦尼著；赵旭斌等译.html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关键词搜索：https://www.jiaokey.com/tag/QTP自动化测试权威指南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