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实用负载均衡技术  网站性能优化攻略</w:t>
      </w:r>
    </w:p>
    <w:p>
      <w:r>
        <w:rPr>
          <w:rFonts w:ascii="宋体" w:hAnsi="宋体" w:eastAsia="宋体"/>
          <w:sz w:val="24"/>
        </w:rPr>
        <w:t>（英）门伯里，（澳）豪斯，（荷）普拉奇著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实用负载均衡技术  网站性能优化攻略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（英）门伯里，（澳）豪斯，（荷）普拉奇著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本书出售、求购地址：https://www.jiaokey.com/book/detail/13261111.html</w:t>
      </w:r>
    </w:p>
    <w:p>
      <w:r>
        <w:t>更多相关图书推荐：https://www.jiaokey.com</w:t>
      </w:r>
    </w:p>
    <w:p>
      <w:r>
        <w:t>（英）门伯里，（澳）豪斯，（荷）普拉奇著 其他作品：https://www.jiaokey.com/tag/（英）门伯里，（澳）豪斯，（荷）普拉奇著.html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关键词搜索：https://www.jiaokey.com/tag/实用负载均衡技术  网站性能优化攻略.html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