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5D Mark III 100%轻松使用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5D Mark III 100%轻松使用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本书出售、求购地址：https://www.jiaokey.com/book/detail/13261102.html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关键词搜索：https://www.jiaokey.com/tag/佳能EOS 5D Mark III 100%轻松使用.html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