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书名：不可思议的纸飞机</w:t>
      </w:r>
    </w:p>
    <w:p>
      <w:r>
        <w:t>作者：王勋邦著</w:t>
      </w:r>
    </w:p>
    <w:p>
      <w:r>
        <w:t>出版社：北京:航空工业出版社,2013.03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不可思议的纸飞机 评论地址：https://www.jiaokey.com/book/detail/13261097.html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