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国家地理100自然奇观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国家地理100自然奇观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本书出售、求购地址：https://www.jiaokey.com/book/detail/13261096.html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关键词搜索：https://www.jiaokey.com/tag/国家地理100自然奇观.html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