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书名：第一位印第安总统：埃沃莫拉莱斯传</w:t>
      </w:r>
    </w:p>
    <w:p>
      <w:r>
        <w:t>作者：（阿根廷）马丁·西瓦克著；芦思姮译</w:t>
      </w:r>
    </w:p>
    <w:p>
      <w:r>
        <w:t>出版社：北京:知识产权出版社,2013.05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第一位印第安总统：埃沃莫拉莱斯传 评论地址：https://www.jiaokey.com/book/detail/13261054.html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