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信息技术接受和使用研究  基于任务技术匹配视角</w:t>
      </w:r>
    </w:p>
    <w:p>
      <w:r>
        <w:rPr>
          <w:rFonts w:ascii="宋体" w:hAnsi="宋体" w:eastAsia="宋体"/>
          <w:sz w:val="24"/>
        </w:rPr>
        <w:t>孙元，马庆国著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信息技术接受和使用研究  基于任务技术匹配视角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孙元，马庆国著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本书出售、求购地址：https://www.jiaokey.com/book/detail/13261043.html</w:t>
      </w:r>
    </w:p>
    <w:p>
      <w:r>
        <w:t>更多相关图书推荐：https://www.jiaokey.com</w:t>
      </w:r>
    </w:p>
    <w:p>
      <w:r>
        <w:t>孙元，马庆国著 其他作品：https://www.jiaokey.com/tag/孙元，马庆国著.html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关键词搜索：https://www.jiaokey.com/tag/信息技术接受和使用研究  基于任务技术匹配视角.html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