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2014金榜考研数学历年真题权威解析  数学三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2014金榜考研数学历年真题权威解析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本书出售、求购地址：https://www.jiaokey.com/book/detail/13261034.html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关键词搜索：https://www.jiaokey.com/tag/2014金榜考研数学历年真题权威解析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