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汉人  中国人的生活和我们的传教故事</w:t>
      </w:r>
    </w:p>
    <w:p>
      <w:r>
        <w:rPr>
          <w:rFonts w:ascii="宋体" w:hAnsi="宋体" w:eastAsia="宋体"/>
          <w:sz w:val="24"/>
        </w:rPr>
        <w:t>（英）余恩思著；邹秀英，徐鸿译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汉人  中国人的生活和我们的传教故事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（英）余恩思著；邹秀英，徐鸿译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本书出售、求购地址：https://www.jiaokey.com/book/detail/13261031.html</w:t>
      </w:r>
    </w:p>
    <w:p>
      <w:r>
        <w:t>更多相关图书推荐：https://www.jiaokey.com</w:t>
      </w:r>
    </w:p>
    <w:p>
      <w:r>
        <w:t>（英）余恩思著；邹秀英，徐鸿译 其他作品：https://www.jiaokey.com/tag/（英）余恩思著；邹秀英，徐鸿译.html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关键词搜索：https://www.jiaokey.com/tag/汉人  中国人的生活和我们的传教故事.html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