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涉外商事调解案例评析  2013版</w:t>
      </w:r>
    </w:p>
    <w:p>
      <w:r>
        <w:rPr>
          <w:rFonts w:ascii="宋体" w:hAnsi="宋体" w:eastAsia="宋体"/>
          <w:sz w:val="24"/>
        </w:rPr>
        <w:t>何贵才著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涉外商事调解案例评析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何贵才著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本书出售、求购地址：https://www.jiaokey.com/book/detail/13261017.html</w:t>
      </w:r>
    </w:p>
    <w:p>
      <w:r>
        <w:t>更多相关图书推荐：https://www.jiaokey.com</w:t>
      </w:r>
    </w:p>
    <w:p>
      <w:r>
        <w:t>何贵才著 其他作品：https://www.jiaokey.com/tag/何贵才著.html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关键词搜索：https://www.jiaokey.com/tag/涉外商事调解案例评析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