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民族主体的坚守与主体性的高扬  中国社会现代化过程中的文化选择</w:t>
      </w:r>
    </w:p>
    <w:p>
      <w:r>
        <w:rPr>
          <w:rFonts w:ascii="宋体" w:hAnsi="宋体" w:eastAsia="宋体"/>
          <w:sz w:val="24"/>
        </w:rPr>
        <w:t>孙永建著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民族主体的坚守与主体性的高扬  中国社会现代化过程中的文化选择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本书出售、求购地址：https://www.jiaokey.com/book/detail/13260990.html</w:t>
      </w:r>
    </w:p>
    <w:p>
      <w:r>
        <w:t>更多相关图书推荐：https://www.jiaokey.com</w:t>
      </w:r>
    </w:p>
    <w:p>
      <w:r>
        <w:t>孙永建著 其他作品：https://www.jiaokey.com/tag/孙永建著.html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关键词搜索：https://www.jiaokey.com/tag/民族主体的坚守与主体性的高扬  中国社会现代化过程中的文化选择.html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