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书名：衣带渐宽终不悔  柳永的浅斟低唱</w:t>
      </w:r>
    </w:p>
    <w:p>
      <w:r>
        <w:t>作者：立夏著</w:t>
      </w:r>
    </w:p>
    <w:p>
      <w:r>
        <w:t>出版社：重庆：重庆出版社</w:t>
      </w:r>
    </w:p>
    <w:p>
      <w:r>
        <w:t>出版日期：2013.05</w:t>
      </w:r>
    </w:p>
    <w:p>
      <w:r>
        <w:t>总页数：332</w:t>
      </w:r>
    </w:p>
    <w:p>
      <w:r>
        <w:t>更多请访问教客网: www.jiaokey.com</w:t>
      </w:r>
    </w:p>
    <w:p>
      <w:r>
        <w:t>衣带渐宽终不悔  柳永的浅斟低唱 评论地址：https://www.jiaokey.com/book/detail/13260983.html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