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福友现代实用企管书系精益生产实战丛书  IE与单元生产</w:t>
      </w:r>
    </w:p>
    <w:p>
      <w:r>
        <w:rPr>
          <w:rFonts w:ascii="宋体" w:hAnsi="宋体" w:eastAsia="宋体"/>
          <w:sz w:val="24"/>
        </w:rPr>
        <w:t>孙亚彬著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福友现代实用企管书系精益生产实战丛书  IE与单元生产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本书出售、求购地址：https://www.jiaokey.com/book/detail/13260966.html</w:t>
      </w:r>
    </w:p>
    <w:p>
      <w:r>
        <w:t>更多相关图书推荐：https://www.jiaokey.com</w:t>
      </w:r>
    </w:p>
    <w:p>
      <w:r>
        <w:t>孙亚彬著 其他作品：https://www.jiaokey.com/tag/孙亚彬著.html</w:t>
      </w:r>
    </w:p>
    <w:p>
      <w:r>
        <w:t>厦门:厦门大学出版社,2013.04 出版图书：https://www.jiaokey.com/tag/厦门:厦门大学出版社,2013.04.html</w:t>
      </w:r>
    </w:p>
    <w:p>
      <w:r>
        <w:t>关键词搜索：https://www.jiaokey.com/tag/企业管理-生产管理.html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