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寻找规律  中国企业常见管理问题的本质理解与应对思路</w:t>
      </w:r>
    </w:p>
    <w:p>
      <w:r>
        <w:rPr>
          <w:rFonts w:ascii="宋体" w:hAnsi="宋体" w:eastAsia="宋体"/>
          <w:sz w:val="24"/>
        </w:rPr>
        <w:t>李书玲著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寻找规律  中国企业常见管理问题的本质理解与应对思路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本书出售、求购地址：https://www.jiaokey.com/book/detail/13260947.html</w:t>
      </w:r>
    </w:p>
    <w:p>
      <w:r>
        <w:t>更多相关图书推荐：https://www.jiaokey.com</w:t>
      </w:r>
    </w:p>
    <w:p>
      <w:r>
        <w:t>李书玲著 其他作品：https://www.jiaokey.com/tag/李书玲著.html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关键词搜索：https://www.jiaokey.com/tag/寻找规律  中国企业常见管理问题的本质理解与应对思路.html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