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韦君文集  第5卷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本书出售、求购地址：https://www.jiaokey.com/book/detail/13260935.html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关键词搜索：https://www.jiaokey.com/tag/韦君文集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