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线性代数  第2版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本书出售、求购地址：https://www.jiaokey.com/book/detail/13260919.html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