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构建嵌入式Linux核心软件系统实战  工程师经验手记</w:t>
      </w:r>
    </w:p>
    <w:p>
      <w:r>
        <w:rPr>
          <w:rFonts w:ascii="宋体" w:hAnsi="宋体" w:eastAsia="宋体"/>
          <w:sz w:val="24"/>
        </w:rPr>
        <w:t>杨铸，李奎编著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构建嵌入式Linux核心软件系统实战  工程师经验手记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本书出售、求购地址：https://www.jiaokey.com/book/detail/13260913.html</w:t>
      </w:r>
    </w:p>
    <w:p>
      <w:r>
        <w:t>更多相关图书推荐：https://www.jiaokey.com</w:t>
      </w:r>
    </w:p>
    <w:p>
      <w:r>
        <w:t>杨铸，李奎编著 其他作品：https://www.jiaokey.com/tag/杨铸，李奎编著.html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关键词搜索：https://www.jiaokey.com/tag/构建嵌入式Linux核心软件系统实战  工程师经验手记.html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