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X6中文版  平面创意与设计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X6中文版  平面创意与设计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本书出售、求购地址：https://www.jiaokey.com/book/detail/13260833.html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X6中文版  平面创意与设计.html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