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城市电网安全性评价工作指南</w:t>
      </w:r>
    </w:p>
    <w:p>
      <w:r>
        <w:rPr>
          <w:rFonts w:ascii="宋体" w:hAnsi="宋体" w:eastAsia="宋体"/>
          <w:sz w:val="24"/>
        </w:rPr>
        <w:t>辽宁省电力有限公司安全监察部编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城市电网安全性评价工作指南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辽宁省电力有限公司安全监察部编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本书出售、求购地址：https://www.jiaokey.com/book/detail/13260823.html</w:t>
      </w:r>
    </w:p>
    <w:p>
      <w:r>
        <w:t>更多相关图书推荐：https://www.jiaokey.com</w:t>
      </w:r>
    </w:p>
    <w:p>
      <w:r>
        <w:t>辽宁省电力有限公司安全监察部编 其他作品：https://www.jiaokey.com/tag/辽宁省电力有限公司安全监察部编.html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关键词搜索：https://www.jiaokey.com/tag/城市电网安全性评价工作指南.html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