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永不飘逝的记忆  我家与宋庆龄事业的情缘</w:t>
      </w:r>
    </w:p>
    <w:p>
      <w:r>
        <w:rPr>
          <w:rFonts w:ascii="宋体" w:hAnsi="宋体" w:eastAsia="宋体"/>
          <w:sz w:val="24"/>
        </w:rPr>
        <w:t>上海宋庆龄故居纪念馆编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永不飘逝的记忆  我家与宋庆龄事业的情缘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上海宋庆龄故居纪念馆编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本书出售、求购地址：https://www.jiaokey.com/book/detail/13260780.html</w:t>
      </w:r>
    </w:p>
    <w:p>
      <w:r>
        <w:t>更多相关图书推荐：https://www.jiaokey.com</w:t>
      </w:r>
    </w:p>
    <w:p>
      <w:r>
        <w:t>上海宋庆龄故居纪念馆编 其他作品：https://www.jiaokey.com/tag/上海宋庆龄故居纪念馆编.html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关键词搜索：https://www.jiaokey.com/tag/永不飘逝的记忆  我家与宋庆龄事业的情缘.html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