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书名：撒哈拉沙漠</w:t>
      </w:r>
    </w:p>
    <w:p>
      <w:r>
        <w:t>作者：杰勒美·史维夫特与时代-生活丛书编辑合著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撒哈拉沙漠 评论地址：https://www.jiaokey.com/book/detail/13260768.html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