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全球顶级CEO的搭档传奇</w:t>
      </w:r>
    </w:p>
    <w:p>
      <w:r>
        <w:rPr>
          <w:rFonts w:ascii="宋体" w:hAnsi="宋体" w:eastAsia="宋体"/>
          <w:sz w:val="24"/>
        </w:rPr>
        <w:t>（美）迈克尔·艾斯纳著；韩红梅译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全球顶级CEO的搭档传奇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（美）迈克尔·艾斯纳著；韩红梅译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本书出售、求购地址：https://www.jiaokey.com/book/detail/13260759.html</w:t>
      </w:r>
    </w:p>
    <w:p>
      <w:r>
        <w:t>更多相关图书推荐：https://www.jiaokey.com</w:t>
      </w:r>
    </w:p>
    <w:p>
      <w:r>
        <w:t>（美）迈克尔·艾斯纳著；韩红梅译 其他作品：https://www.jiaokey.com/tag/（美）迈克尔·艾斯纳著；韩红梅译.html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关键词搜索：https://www.jiaokey.com/tag/全球顶级CEO的搭档传奇.html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