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尼康D800超级单反天书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尼康D800超级单反天书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本书出售、求购地址：https://www.jiaokey.com/book/detail/13260749.html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关键词搜索：https://www.jiaokey.com/tag/尼康D800超级单反天书.html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