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最后的演讲 中英文对照双语版</w:t>
      </w:r>
    </w:p>
    <w:p>
      <w:r>
        <w:rPr>
          <w:rFonts w:ascii="宋体" w:hAnsi="宋体" w:eastAsia="宋体"/>
          <w:sz w:val="24"/>
        </w:rPr>
        <w:t>兰迪·鲍许，杰弗里·让斯罗著；邹惠玲，张林译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最后的演讲 中英文对照双语版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兰迪·鲍许，杰弗里·让斯罗著；邹惠玲，张林译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本书出售、求购地址：https://www.jiaokey.com/book/detail/13260746.html</w:t>
      </w:r>
    </w:p>
    <w:p>
      <w:r>
        <w:t>更多相关图书推荐：https://www.jiaokey.com</w:t>
      </w:r>
    </w:p>
    <w:p>
      <w:r>
        <w:t>兰迪·鲍许，杰弗里·让斯罗著；邹惠玲，张林译 其他作品：https://www.jiaokey.com/tag/兰迪·鲍许，杰弗里·让斯罗著；邹惠玲，张林译.html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关键词搜索：https://www.jiaokey.com/tag/最后的演讲 中英文对照双语版.html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