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 在蒙特里湾区的中国人</w:t>
      </w:r>
    </w:p>
    <w:p>
      <w:r>
        <w:rPr>
          <w:rFonts w:ascii="宋体" w:hAnsi="宋体" w:eastAsia="宋体"/>
          <w:sz w:val="24"/>
        </w:rPr>
        <w:t>（美）桑迪·莱登（SANDY LYDON）著；尚玉明译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 在蒙特里湾区的中国人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（美）桑迪·莱登（SANDY LYDON）著；尚玉明译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本书出售、求购地址：https://www.jiaokey.com/book/detail/13260725.html</w:t>
      </w:r>
    </w:p>
    <w:p>
      <w:r>
        <w:t>更多相关图书推荐：https://www.jiaokey.com</w:t>
      </w:r>
    </w:p>
    <w:p>
      <w:r>
        <w:t>（美）桑迪·莱登（SANDY LYDON）著；尚玉明译 其他作品：https://www.jiaokey.com/tag/（美）桑迪·莱登（SANDY LYDON）著；尚玉明译.html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关键词搜索：https://www.jiaokey.com/tag/中国金 在蒙特里湾区的中国人.html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