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赢者的诅咒  经济生活中的悖论与反常现象</w:t>
      </w:r>
    </w:p>
    <w:p>
      <w:r>
        <w:rPr>
          <w:rFonts w:ascii="宋体" w:hAnsi="宋体" w:eastAsia="宋体"/>
          <w:sz w:val="24"/>
        </w:rPr>
        <w:t>理查得·H·泰勒（RICHARDH.THALER）著；陈宇峰，曲亮等译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赢者的诅咒  经济生活中的悖论与反常现象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理查得·H·泰勒（RICHARDH.THALER）著；陈宇峰，曲亮等译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本书出售、求购地址：https://www.jiaokey.com/book/detail/13260722.html</w:t>
      </w:r>
    </w:p>
    <w:p>
      <w:r>
        <w:t>更多相关图书推荐：https://www.jiaokey.com</w:t>
      </w:r>
    </w:p>
    <w:p>
      <w:r>
        <w:t>理查得·H·泰勒（RICHARDH.THALER）著；陈宇峰，曲亮等译 其他作品：https://www.jiaokey.com/tag/理查得·H·泰勒（RICHARDH.THALER）著；陈宇峰，曲亮等译.html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关键词搜索：https://www.jiaokey.com/tag/赢者的诅咒  经济生活中的悖论与反常现象.html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