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牛津通识读本  法哲学  价值与事实</w:t>
      </w:r>
    </w:p>
    <w:p>
      <w:r>
        <w:rPr>
          <w:rFonts w:ascii="宋体" w:hAnsi="宋体" w:eastAsia="宋体"/>
          <w:sz w:val="24"/>
        </w:rPr>
        <w:t>（英国）雷蒙德·瓦克斯著；谭宇生译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牛津通识读本  法哲学  价值与事实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（英国）雷蒙德·瓦克斯著；谭宇生译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本书出售、求购地址：https://www.jiaokey.com/book/detail/13260718.html</w:t>
      </w:r>
    </w:p>
    <w:p>
      <w:r>
        <w:t>更多相关图书推荐：https://www.jiaokey.com</w:t>
      </w:r>
    </w:p>
    <w:p>
      <w:r>
        <w:t>（英国）雷蒙德·瓦克斯著；谭宇生译 其他作品：https://www.jiaokey.com/tag/（英国）雷蒙德·瓦克斯著；谭宇生译.html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关键词搜索：https://www.jiaokey.com/tag/牛津通识读本  法哲学  价值与事实.html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