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我看与他观  在镜像自我与他性间探问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我看与他观  在镜像自我与他性间探问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本书出售、求购地址：https://www.jiaokey.com/book/detail/13260716.html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关键词搜索：https://www.jiaokey.com/tag/我看与他观  在镜像自我与他性间探问.html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