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新兴电子商务  关键字竞价基础理论与计算实验</w:t>
      </w:r>
    </w:p>
    <w:p>
      <w:r>
        <w:rPr>
          <w:rFonts w:ascii="宋体" w:hAnsi="宋体" w:eastAsia="宋体"/>
          <w:sz w:val="24"/>
        </w:rPr>
        <w:t>王飞跃，曾大军，袁勇等著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新兴电子商务  关键字竞价基础理论与计算实验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王飞跃，曾大军，袁勇等著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本书出售、求购地址：https://www.jiaokey.com/book/detail/13260712.html</w:t>
      </w:r>
    </w:p>
    <w:p>
      <w:r>
        <w:t>更多相关图书推荐：https://www.jiaokey.com</w:t>
      </w:r>
    </w:p>
    <w:p>
      <w:r>
        <w:t>王飞跃，曾大军，袁勇等著 其他作品：https://www.jiaokey.com/tag/王飞跃，曾大军，袁勇等著.html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关键词搜索：https://www.jiaokey.com/tag/新兴电子商务  关键字竞价基础理论与计算实验.html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