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资本主义价值和剥削  一种激进理论</w:t>
      </w:r>
    </w:p>
    <w:p>
      <w:r>
        <w:rPr>
          <w:rFonts w:ascii="宋体" w:hAnsi="宋体" w:eastAsia="宋体"/>
          <w:sz w:val="24"/>
        </w:rPr>
        <w:t>（英）杰弗·霍奇森著；于树生，陈东威译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资本主义价值和剥削  一种激进理论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（英）杰弗·霍奇森著；于树生，陈东威译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本书出售、求购地址：https://www.jiaokey.com/book/detail/13260703.html</w:t>
      </w:r>
    </w:p>
    <w:p>
      <w:r>
        <w:t>更多相关图书推荐：https://www.jiaokey.com</w:t>
      </w:r>
    </w:p>
    <w:p>
      <w:r>
        <w:t>（英）杰弗·霍奇森著；于树生，陈东威译 其他作品：https://www.jiaokey.com/tag/（英）杰弗·霍奇森著；于树生，陈东威译.html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资本主义价值和剥削  一种激进理论.html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