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书名：次第花开  精装本</w:t>
      </w:r>
    </w:p>
    <w:p>
      <w:r>
        <w:t>作者：希阿荣博堪布著</w:t>
      </w:r>
    </w:p>
    <w:p>
      <w:r>
        <w:t>出版社：海口:海南出版社,2012.11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次第花开  精装本 评论地址：https://www.jiaokey.com/book/detail/13260700.html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