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刑事诉讼法及相关司法解释 修改前后对照表=CRLMINAL PROCEDURE LAW AD RELATED JUDICIAL INTERPRETATIONS COMPARISON TABLE</w:t>
      </w:r>
    </w:p>
    <w:p>
      <w:r>
        <w:rPr>
          <w:rFonts w:ascii="宋体" w:hAnsi="宋体" w:eastAsia="宋体"/>
          <w:sz w:val="24"/>
        </w:rPr>
        <w:t>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刑事诉讼法及相关司法解释 修改前后对照表=CRLMINAL PROCEDURE LAW AD RELATED JUDICIAL INTERPRETATIONS COMPARISON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本书出售、求购地址：https://www.jiaokey.com/book/detail/13260684.html</w:t>
      </w:r>
    </w:p>
    <w:p>
      <w:r>
        <w:t>更多相关图书推荐：https://www.jiaokey.com</w:t>
      </w:r>
    </w:p>
    <w:p>
      <w:r>
        <w:t>陈国庆主编 其他作品：https://www.jiaokey.com/tag/陈国庆主编.html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关键词搜索：https://www.jiaokey.com/tag/刑事诉讼法及相关司法解释 修改前后对照表=CRLMINAL PROCEDURE LAW AD RELATED JUDICIAL INTERPRETATIONS COMPARISON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