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国有大型企业的现代企业制度建设问题研究</w:t>
      </w:r>
    </w:p>
    <w:p>
      <w:r>
        <w:rPr>
          <w:rFonts w:ascii="宋体" w:hAnsi="宋体" w:eastAsia="宋体"/>
          <w:sz w:val="24"/>
        </w:rPr>
        <w:t>魏成龙，郑志，张洁梅等著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国有大型企业的现代企业制度建设问题研究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魏成龙，郑志，张洁梅等著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大型企业-国有企业-企业管理制度-研究-中国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本书出售、求购地址：https://www.jiaokey.com/book/detail/13260668.html</w:t>
      </w:r>
    </w:p>
    <w:p>
      <w:r>
        <w:t>更多相关图书推荐：https://www.jiaokey.com</w:t>
      </w:r>
    </w:p>
    <w:p>
      <w:r>
        <w:t>魏成龙，郑志，张洁梅等著 其他作品：https://www.jiaokey.com/tag/魏成龙，郑志，张洁梅等著.html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关键词搜索：https://www.jiaokey.com/tag/大型企业-国有企业-企业管理制度-研究-中国.html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