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书名：博弈论和衍生产品视角下的供应链信用风险管理</w:t>
      </w:r>
    </w:p>
    <w:p>
      <w:r>
        <w:t>作者：王性玉等著</w:t>
      </w:r>
    </w:p>
    <w:p>
      <w:r>
        <w:t>出版社：北京：中国经济出版社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博弈论和衍生产品视角下的供应链信用风险管理 评论地址：https://www.jiaokey.com/book/detail/13260666.html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