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书名：国际视野下中国城乡发展一体化模式研究</w:t>
      </w:r>
    </w:p>
    <w:p>
      <w:r>
        <w:t>作者：白永秀，王颂吉，鲁能等著</w:t>
      </w:r>
    </w:p>
    <w:p>
      <w:r>
        <w:t>出版社：北京：中国经济出版社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国际视野下中国城乡发展一体化模式研究 评论地址：https://www.jiaokey.com/book/detail/13260661.html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