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书名：动物绝对不应该穿衣服</w:t>
      </w:r>
    </w:p>
    <w:p>
      <w:r>
        <w:t>作者：（美）茱蒂·巴瑞特文；（美）罗恩·巴瑞特图；沙永玲译</w:t>
      </w:r>
    </w:p>
    <w:p>
      <w:r>
        <w:t>出版社：上海:上海人民美术出版社,2011.05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动物绝对不应该穿衣服 评论地址：https://www.jiaokey.com/book/detail/13260656.html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