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书名：积木小屋</w:t>
      </w:r>
    </w:p>
    <w:p>
      <w:r>
        <w:t>作者：（日）加藤久仁生绘；（日）平田研也文；清泉译</w:t>
      </w:r>
    </w:p>
    <w:p>
      <w:r>
        <w:t>出版社：青岛:青岛出版社,2011.06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积木小屋 评论地址：https://www.jiaokey.com/book/detail/13260653.html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