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学会爱自己  不要随便跟陌生人走</w:t>
      </w:r>
    </w:p>
    <w:p>
      <w:r>
        <w:rPr>
          <w:rFonts w:ascii="宋体" w:hAnsi="宋体" w:eastAsia="宋体"/>
          <w:sz w:val="24"/>
        </w:rPr>
        <w:t>（德）佩特拉·敏特尔文字；（美）萨比娜·威默斯绘图；刘敏翻译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学会爱自己  不要随便跟陌生人走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（德）佩特拉·敏特尔文字；（美）萨比娜·威默斯绘图；刘敏翻译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本书出售、求购地址：https://www.jiaokey.com/book/detail/13260642.html</w:t>
      </w:r>
    </w:p>
    <w:p>
      <w:r>
        <w:t>更多相关图书推荐：https://www.jiaokey.com</w:t>
      </w:r>
    </w:p>
    <w:p>
      <w:r>
        <w:t>（德）佩特拉·敏特尔文字；（美）萨比娜·威默斯绘图；刘敏翻译 其他作品：https://www.jiaokey.com/tag/（德）佩特拉·敏特尔文字；（美）萨比娜·威默斯绘图；刘敏翻译.html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关键词搜索：https://www.jiaokey.com/tag/学会爱自己  不要随便跟陌生人走.html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