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书名：美丽成长  卵，如此安宁</w:t>
      </w:r>
    </w:p>
    <w:p>
      <w:r>
        <w:t>作者：（美）阿斯顿编文</w:t>
      </w:r>
    </w:p>
    <w:p>
      <w:r>
        <w:t>出版社：北京:海豚出版社,2012.05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美丽成长  卵，如此安宁 评论地址：https://www.jiaokey.com/book/detail/13260640.html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