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星星诞生记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星星诞生记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本书出售、求购地址：https://www.jiaokey.com/book/detail/13260629.html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星星诞生记.html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