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书名：SCHOOL OF CONTINUE EDUCATION</w:t>
      </w:r>
    </w:p>
    <w:p>
      <w:r>
        <w:t>作者：北京服装学院；继续教育学院编</w:t>
      </w:r>
    </w:p>
    <w:p>
      <w:r>
        <w:t>出版社：北京服装学院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SCHOOL OF CONTINUE EDUCATION 评论地址：https://www.jiaokey.com/book/detail/13260607.html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