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金属塑性成型力学  第2版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本书出售、求购地址：https://www.jiaokey.com/book/detail/13260581.html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关键词搜索：https://www.jiaokey.com/tag/金属塑性成型力学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