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书名：疯狂AD·创意广告设计</w:t>
      </w:r>
    </w:p>
    <w:p>
      <w:r>
        <w:t>作者：赵世勇，张兵，朱颖芳编著</w:t>
      </w:r>
    </w:p>
    <w:p>
      <w:r>
        <w:t>出版社：天津：天津大学出版社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疯狂AD·创意广告设计 评论地址：https://www.jiaokey.com/book/detail/13260574.html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