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书名：花园口  全景再现花园口诀提事件全过程！  1938</w:t>
      </w:r>
    </w:p>
    <w:p>
      <w:r>
        <w:t>作者：梅桑榆著</w:t>
      </w:r>
    </w:p>
    <w:p>
      <w:r>
        <w:t>出版社：南昌：二十一世纪出版社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花园口  全景再现花园口诀提事件全过程！  1938 评论地址：https://www.jiaokey.com/book/detail/13260569.html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