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梦想家的100张旅行地图  世界篇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梦想家的100张旅行地图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本书出售、求购地址：https://www.jiaokey.com/book/detail/13260568.html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关键词搜索：https://www.jiaokey.com/tag/梦想家的100张旅行地图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