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美国的精神文化  爵士乐、橄榄球和电影的发明</w:t>
      </w:r>
    </w:p>
    <w:p>
      <w:r>
        <w:rPr>
          <w:rFonts w:ascii="宋体" w:hAnsi="宋体" w:eastAsia="宋体"/>
          <w:sz w:val="24"/>
        </w:rPr>
        <w:t>（美）威廉·迪安著；袁新译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美国的精神文化  爵士乐、橄榄球和电影的发明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（美）威廉·迪安著；袁新译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本书出售、求购地址：https://www.jiaokey.com/book/detail/13260566.html</w:t>
      </w:r>
    </w:p>
    <w:p>
      <w:r>
        <w:t>更多相关图书推荐：https://www.jiaokey.com</w:t>
      </w:r>
    </w:p>
    <w:p>
      <w:r>
        <w:t>（美）威廉·迪安著；袁新译 其他作品：https://www.jiaokey.com/tag/（美）威廉·迪安著；袁新译.html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关键词搜索：https://www.jiaokey.com/tag/美国的精神文化  爵士乐、橄榄球和电影的发明.html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