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畅销的秘密  景物篇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畅销的秘密  景物篇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本书出售、求购地址：https://www.jiaokey.com/book/detail/13260560.html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关键词搜索：https://www.jiaokey.com/tag/畅销的秘密  景物篇.html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