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书名：梁稳根的三一之路</w:t>
      </w:r>
    </w:p>
    <w:p>
      <w:r>
        <w:t>作者：程富广，肖瑜，李佳怡著</w:t>
      </w:r>
    </w:p>
    <w:p>
      <w:r>
        <w:t>出版社：杭州：浙江人民出版社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梁稳根的三一之路 评论地址：https://www.jiaokey.com/book/detail/13260516.html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