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流通经济研究动态  第2辑  零售专题</w:t>
      </w:r>
    </w:p>
    <w:p>
      <w:r>
        <w:rPr>
          <w:rFonts w:ascii="宋体" w:hAnsi="宋体" w:eastAsia="宋体"/>
          <w:sz w:val="24"/>
        </w:rPr>
        <w:t>赵娴主编；车卉淳，褚晓琳，王晓芳副主编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流通经济研究动态  第2辑  零售专题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赵娴主编；车卉淳，褚晓琳，王晓芳副主编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本书出售、求购地址：https://www.jiaokey.com/book/detail/13260508.html</w:t>
      </w:r>
    </w:p>
    <w:p>
      <w:r>
        <w:t>更多相关图书推荐：https://www.jiaokey.com</w:t>
      </w:r>
    </w:p>
    <w:p>
      <w:r>
        <w:t>赵娴主编；车卉淳，褚晓琳，王晓芳副主编 其他作品：https://www.jiaokey.com/tag/赵娴主编；车卉淳，褚晓琳，王晓芳副主编.html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关键词搜索：https://www.jiaokey.com/tag/流通经济研究动态  第2辑  零售专题.html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